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124C" w14:textId="51C0F56C" w:rsidR="00B021FE" w:rsidRPr="002966BE" w:rsidRDefault="006C22EB" w:rsidP="004B638E">
      <w:pPr>
        <w:pStyle w:val="Ttulo1"/>
        <w:jc w:val="center"/>
        <w:rPr>
          <w:rFonts w:ascii="Helvetica" w:hAnsi="Helvetica" w:cs="Helvetica"/>
          <w:color w:val="auto"/>
          <w:lang w:val="es-419"/>
        </w:rPr>
      </w:pPr>
      <w:r w:rsidRPr="002966BE">
        <w:rPr>
          <w:rFonts w:ascii="Helvetica" w:hAnsi="Helvetica" w:cs="Helvetica"/>
          <w:color w:val="auto"/>
          <w:lang w:val="es-419"/>
        </w:rPr>
        <w:t>R</w:t>
      </w:r>
      <w:r w:rsidR="00115EA3" w:rsidRPr="002966BE">
        <w:rPr>
          <w:rFonts w:ascii="Helvetica" w:hAnsi="Helvetica" w:cs="Helvetica"/>
          <w:color w:val="auto"/>
          <w:lang w:val="es-419"/>
        </w:rPr>
        <w:t xml:space="preserve">eporte de </w:t>
      </w:r>
      <w:r w:rsidR="001F2619" w:rsidRPr="002966BE">
        <w:rPr>
          <w:rFonts w:ascii="Helvetica" w:hAnsi="Helvetica" w:cs="Helvetica"/>
          <w:color w:val="auto"/>
          <w:lang w:val="es-419"/>
        </w:rPr>
        <w:t>T</w:t>
      </w:r>
      <w:r w:rsidR="00115EA3" w:rsidRPr="002966BE">
        <w:rPr>
          <w:rFonts w:ascii="Helvetica" w:hAnsi="Helvetica" w:cs="Helvetica"/>
          <w:color w:val="auto"/>
          <w:lang w:val="es-419"/>
        </w:rPr>
        <w:t xml:space="preserve">rabajo en </w:t>
      </w:r>
      <w:r w:rsidR="001F2619" w:rsidRPr="002966BE">
        <w:rPr>
          <w:rFonts w:ascii="Helvetica" w:hAnsi="Helvetica" w:cs="Helvetica"/>
          <w:color w:val="auto"/>
          <w:lang w:val="es-419"/>
        </w:rPr>
        <w:t>C</w:t>
      </w:r>
      <w:r w:rsidR="00115EA3" w:rsidRPr="002966BE">
        <w:rPr>
          <w:rFonts w:ascii="Helvetica" w:hAnsi="Helvetica" w:cs="Helvetica"/>
          <w:color w:val="auto"/>
          <w:lang w:val="es-419"/>
        </w:rPr>
        <w:t>asa</w:t>
      </w:r>
    </w:p>
    <w:p w14:paraId="709F7036" w14:textId="77777777" w:rsidR="002966BE" w:rsidRDefault="002966BE" w:rsidP="006C22EB">
      <w:pPr>
        <w:jc w:val="both"/>
        <w:rPr>
          <w:rFonts w:ascii="Helvetica" w:hAnsi="Helvetica" w:cs="Helvetica"/>
          <w:i/>
          <w:color w:val="BFBFBF" w:themeColor="background1" w:themeShade="BF"/>
          <w:lang w:val="es-419"/>
        </w:rPr>
      </w:pPr>
    </w:p>
    <w:p w14:paraId="3A084CA1" w14:textId="05125160" w:rsidR="006C22EB" w:rsidRPr="006C22EB" w:rsidRDefault="006C22EB" w:rsidP="006C22EB">
      <w:pPr>
        <w:jc w:val="both"/>
        <w:rPr>
          <w:rFonts w:ascii="Helvetica" w:hAnsi="Helvetica" w:cs="Helvetica"/>
          <w:i/>
          <w:color w:val="BFBFBF" w:themeColor="background1" w:themeShade="BF"/>
          <w:lang w:val="es-419"/>
        </w:rPr>
      </w:pPr>
      <w:r w:rsidRPr="006C22EB">
        <w:rPr>
          <w:rFonts w:ascii="Helvetica" w:hAnsi="Helvetica" w:cs="Helvetica"/>
          <w:i/>
          <w:color w:val="BFBFBF" w:themeColor="background1" w:themeShade="BF"/>
          <w:lang w:val="es-419"/>
        </w:rPr>
        <w:t>Este formato tiene el propósito de reportar semanalmente las actividades XXX, se debe elaborar por</w:t>
      </w:r>
      <w:r w:rsidR="002966BE">
        <w:rPr>
          <w:rFonts w:ascii="Helvetica" w:hAnsi="Helvetica" w:cs="Helvetica"/>
          <w:i/>
          <w:color w:val="BFBFBF" w:themeColor="background1" w:themeShade="BF"/>
          <w:lang w:val="es-419"/>
        </w:rPr>
        <w:t xml:space="preserve"> </w:t>
      </w:r>
      <w:r w:rsidRPr="006C22EB">
        <w:rPr>
          <w:rFonts w:ascii="Helvetica" w:hAnsi="Helvetica" w:cs="Helvetica"/>
          <w:i/>
          <w:color w:val="BFBFBF" w:themeColor="background1" w:themeShade="BF"/>
          <w:lang w:val="es-419"/>
        </w:rPr>
        <w:t xml:space="preserve">XXX y remitir por correo a XXX cada </w:t>
      </w:r>
      <w:proofErr w:type="spellStart"/>
      <w:r w:rsidRPr="006C22EB">
        <w:rPr>
          <w:rFonts w:ascii="Helvetica" w:hAnsi="Helvetica" w:cs="Helvetica"/>
          <w:i/>
          <w:color w:val="BFBFBF" w:themeColor="background1" w:themeShade="BF"/>
          <w:lang w:val="es-419"/>
        </w:rPr>
        <w:t>dia</w:t>
      </w:r>
      <w:proofErr w:type="spellEnd"/>
      <w:r w:rsidR="002966BE">
        <w:rPr>
          <w:rFonts w:ascii="Helvetica" w:hAnsi="Helvetica" w:cs="Helvetica"/>
          <w:i/>
          <w:color w:val="BFBFBF" w:themeColor="background1" w:themeShade="BF"/>
          <w:lang w:val="es-419"/>
        </w:rPr>
        <w:t xml:space="preserve"> </w:t>
      </w:r>
      <w:r w:rsidR="00742C28">
        <w:rPr>
          <w:rFonts w:ascii="Helvetica" w:hAnsi="Helvetica" w:cs="Helvetica"/>
          <w:i/>
          <w:color w:val="BFBFBF" w:themeColor="background1" w:themeShade="BF"/>
          <w:lang w:val="es-419"/>
        </w:rPr>
        <w:t xml:space="preserve">XX, si algún ítem no aplica incluir N/A en el recuadro. </w:t>
      </w:r>
    </w:p>
    <w:p w14:paraId="764F9937" w14:textId="4D238F5A" w:rsidR="00115EA3" w:rsidRPr="006C22EB" w:rsidRDefault="00115EA3" w:rsidP="004B638E">
      <w:pPr>
        <w:jc w:val="both"/>
        <w:rPr>
          <w:rFonts w:ascii="Helvetica" w:hAnsi="Helvetica" w:cs="Helvetica"/>
          <w:u w:val="single"/>
          <w:lang w:val="es-419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800"/>
      </w:tblGrid>
      <w:tr w:rsidR="004B638E" w:rsidRPr="006C22EB" w14:paraId="1988A32F" w14:textId="77777777" w:rsidTr="00742C28">
        <w:tc>
          <w:tcPr>
            <w:tcW w:w="2830" w:type="dxa"/>
          </w:tcPr>
          <w:p w14:paraId="1752917E" w14:textId="665AFF87" w:rsidR="004B638E" w:rsidRPr="006C22EB" w:rsidRDefault="004B638E" w:rsidP="004B638E">
            <w:pPr>
              <w:jc w:val="both"/>
              <w:rPr>
                <w:rFonts w:ascii="Helvetica" w:hAnsi="Helvetica" w:cs="Helvetica"/>
                <w:lang w:val="es-419"/>
              </w:rPr>
            </w:pPr>
            <w:r w:rsidRPr="006C22EB">
              <w:rPr>
                <w:rFonts w:ascii="Helvetica" w:hAnsi="Helvetica" w:cs="Helvetica"/>
                <w:b/>
                <w:lang w:val="es-419"/>
              </w:rPr>
              <w:t>Nombre</w:t>
            </w:r>
            <w:r w:rsidR="006C22EB">
              <w:rPr>
                <w:rFonts w:ascii="Helvetica" w:hAnsi="Helvetica" w:cs="Helvetica"/>
                <w:b/>
                <w:lang w:val="es-419"/>
              </w:rPr>
              <w:t>:</w:t>
            </w:r>
          </w:p>
        </w:tc>
        <w:tc>
          <w:tcPr>
            <w:tcW w:w="5800" w:type="dxa"/>
          </w:tcPr>
          <w:p w14:paraId="71B2F3F2" w14:textId="77777777" w:rsidR="004B638E" w:rsidRPr="006C22EB" w:rsidRDefault="004B638E" w:rsidP="004B638E">
            <w:pPr>
              <w:jc w:val="both"/>
              <w:rPr>
                <w:rFonts w:ascii="Helvetica" w:hAnsi="Helvetica" w:cs="Helvetica"/>
                <w:i/>
                <w:color w:val="BFBFBF" w:themeColor="background1" w:themeShade="BF"/>
                <w:lang w:val="es-419"/>
              </w:rPr>
            </w:pPr>
            <w:r w:rsidRPr="006C22EB">
              <w:rPr>
                <w:rFonts w:ascii="Helvetica" w:hAnsi="Helvetica" w:cs="Helvetica"/>
                <w:i/>
                <w:color w:val="BFBFBF" w:themeColor="background1" w:themeShade="BF"/>
                <w:lang w:val="es-419"/>
              </w:rPr>
              <w:t>[Nombre de la persona]</w:t>
            </w:r>
          </w:p>
          <w:p w14:paraId="55A44219" w14:textId="5424A8BC" w:rsidR="004B638E" w:rsidRPr="006C22EB" w:rsidRDefault="004B638E" w:rsidP="004B638E">
            <w:pPr>
              <w:jc w:val="both"/>
              <w:rPr>
                <w:rFonts w:ascii="Helvetica" w:hAnsi="Helvetica" w:cs="Helvetica"/>
                <w:lang w:val="es-419"/>
              </w:rPr>
            </w:pPr>
            <w:r w:rsidRPr="006C22EB">
              <w:rPr>
                <w:rFonts w:ascii="Helvetica" w:hAnsi="Helvetica" w:cs="Helvetica"/>
                <w:color w:val="BFBFBF" w:themeColor="background1" w:themeShade="BF"/>
                <w:lang w:val="es-419"/>
              </w:rPr>
              <w:t xml:space="preserve"> </w:t>
            </w:r>
          </w:p>
        </w:tc>
      </w:tr>
      <w:tr w:rsidR="004B638E" w:rsidRPr="006C22EB" w14:paraId="7CD47635" w14:textId="77777777" w:rsidTr="00742C28">
        <w:tc>
          <w:tcPr>
            <w:tcW w:w="2830" w:type="dxa"/>
          </w:tcPr>
          <w:p w14:paraId="29E8FD58" w14:textId="4C09BA47" w:rsidR="004B638E" w:rsidRPr="006C22EB" w:rsidRDefault="004B638E" w:rsidP="004B638E">
            <w:pPr>
              <w:jc w:val="both"/>
              <w:rPr>
                <w:rFonts w:ascii="Helvetica" w:hAnsi="Helvetica" w:cs="Helvetica"/>
                <w:lang w:val="es-419"/>
              </w:rPr>
            </w:pPr>
            <w:r w:rsidRPr="006C22EB">
              <w:rPr>
                <w:rFonts w:ascii="Helvetica" w:hAnsi="Helvetica" w:cs="Helvetica"/>
                <w:b/>
                <w:lang w:val="es-419"/>
              </w:rPr>
              <w:t>Cargo</w:t>
            </w:r>
            <w:r w:rsidR="006C22EB">
              <w:rPr>
                <w:rFonts w:ascii="Helvetica" w:hAnsi="Helvetica" w:cs="Helvetica"/>
                <w:b/>
                <w:lang w:val="es-419"/>
              </w:rPr>
              <w:t>:</w:t>
            </w:r>
          </w:p>
        </w:tc>
        <w:tc>
          <w:tcPr>
            <w:tcW w:w="5800" w:type="dxa"/>
          </w:tcPr>
          <w:p w14:paraId="1D6A2285" w14:textId="77777777" w:rsidR="004B638E" w:rsidRPr="006C22EB" w:rsidRDefault="004B638E" w:rsidP="004B638E">
            <w:pPr>
              <w:jc w:val="both"/>
              <w:rPr>
                <w:rFonts w:ascii="Helvetica" w:hAnsi="Helvetica" w:cs="Helvetica"/>
                <w:i/>
                <w:color w:val="BFBFBF" w:themeColor="background1" w:themeShade="BF"/>
                <w:lang w:val="es-419"/>
              </w:rPr>
            </w:pPr>
            <w:r w:rsidRPr="006C22EB">
              <w:rPr>
                <w:rFonts w:ascii="Helvetica" w:hAnsi="Helvetica" w:cs="Helvetica"/>
                <w:i/>
                <w:color w:val="BFBFBF" w:themeColor="background1" w:themeShade="BF"/>
                <w:lang w:val="es-419"/>
              </w:rPr>
              <w:t>[Cargo de la persona]</w:t>
            </w:r>
          </w:p>
          <w:p w14:paraId="6A4BE671" w14:textId="77777777" w:rsidR="004B638E" w:rsidRPr="006C22EB" w:rsidRDefault="004B638E" w:rsidP="004B638E">
            <w:pPr>
              <w:jc w:val="both"/>
              <w:rPr>
                <w:rFonts w:ascii="Helvetica" w:hAnsi="Helvetica" w:cs="Helvetica"/>
                <w:i/>
                <w:color w:val="BFBFBF" w:themeColor="background1" w:themeShade="BF"/>
                <w:lang w:val="es-419"/>
              </w:rPr>
            </w:pPr>
          </w:p>
        </w:tc>
      </w:tr>
      <w:tr w:rsidR="004B638E" w:rsidRPr="002966BE" w14:paraId="5ABC02E2" w14:textId="77777777" w:rsidTr="00742C28">
        <w:tc>
          <w:tcPr>
            <w:tcW w:w="2830" w:type="dxa"/>
          </w:tcPr>
          <w:p w14:paraId="7DC7C470" w14:textId="4DC9234B" w:rsidR="004B638E" w:rsidRPr="006C22EB" w:rsidRDefault="004B638E" w:rsidP="004B638E">
            <w:pPr>
              <w:jc w:val="both"/>
              <w:rPr>
                <w:rFonts w:ascii="Helvetica" w:hAnsi="Helvetica" w:cs="Helvetica"/>
                <w:lang w:val="es-419"/>
              </w:rPr>
            </w:pPr>
            <w:r w:rsidRPr="006C22EB">
              <w:rPr>
                <w:rFonts w:ascii="Helvetica" w:hAnsi="Helvetica" w:cs="Helvetica"/>
                <w:b/>
                <w:lang w:val="es-419"/>
              </w:rPr>
              <w:t>Fecha</w:t>
            </w:r>
            <w:r w:rsidR="006C22EB">
              <w:rPr>
                <w:rFonts w:ascii="Helvetica" w:hAnsi="Helvetica" w:cs="Helvetica"/>
                <w:b/>
                <w:lang w:val="es-419"/>
              </w:rPr>
              <w:t>:</w:t>
            </w:r>
          </w:p>
        </w:tc>
        <w:tc>
          <w:tcPr>
            <w:tcW w:w="5800" w:type="dxa"/>
          </w:tcPr>
          <w:p w14:paraId="665DD5F5" w14:textId="77777777" w:rsidR="004B638E" w:rsidRPr="006C22EB" w:rsidRDefault="004B638E" w:rsidP="004B638E">
            <w:pPr>
              <w:jc w:val="both"/>
              <w:rPr>
                <w:rFonts w:ascii="Helvetica" w:hAnsi="Helvetica" w:cs="Helvetica"/>
                <w:i/>
                <w:color w:val="BFBFBF" w:themeColor="background1" w:themeShade="BF"/>
                <w:lang w:val="es-419"/>
              </w:rPr>
            </w:pPr>
            <w:r w:rsidRPr="006C22EB">
              <w:rPr>
                <w:rFonts w:ascii="Helvetica" w:hAnsi="Helvetica" w:cs="Helvetica"/>
                <w:i/>
                <w:color w:val="BFBFBF" w:themeColor="background1" w:themeShade="BF"/>
                <w:lang w:val="es-419"/>
              </w:rPr>
              <w:t>[Fecha de inicio del reporte]</w:t>
            </w:r>
          </w:p>
          <w:p w14:paraId="73C8002F" w14:textId="77777777" w:rsidR="004B638E" w:rsidRPr="006C22EB" w:rsidRDefault="004B638E" w:rsidP="004B638E">
            <w:pPr>
              <w:jc w:val="both"/>
              <w:rPr>
                <w:rFonts w:ascii="Helvetica" w:hAnsi="Helvetica" w:cs="Helvetica"/>
                <w:lang w:val="es-419"/>
              </w:rPr>
            </w:pPr>
          </w:p>
        </w:tc>
      </w:tr>
      <w:tr w:rsidR="006C22EB" w:rsidRPr="002966BE" w14:paraId="21113F52" w14:textId="77777777" w:rsidTr="00742C28">
        <w:tc>
          <w:tcPr>
            <w:tcW w:w="2830" w:type="dxa"/>
          </w:tcPr>
          <w:p w14:paraId="79C78305" w14:textId="385BC01D" w:rsidR="004B638E" w:rsidRPr="006C22EB" w:rsidRDefault="004B638E" w:rsidP="004B638E">
            <w:pPr>
              <w:jc w:val="both"/>
              <w:rPr>
                <w:rFonts w:ascii="Helvetica" w:hAnsi="Helvetica" w:cs="Helvetica"/>
                <w:lang w:val="es-419"/>
              </w:rPr>
            </w:pPr>
            <w:r w:rsidRPr="006C22EB">
              <w:rPr>
                <w:rFonts w:ascii="Helvetica" w:hAnsi="Helvetica" w:cs="Helvetica"/>
                <w:b/>
                <w:lang w:val="es-419"/>
              </w:rPr>
              <w:t>Período de reporte</w:t>
            </w:r>
            <w:r w:rsidR="006C22EB">
              <w:rPr>
                <w:rFonts w:ascii="Helvetica" w:hAnsi="Helvetica" w:cs="Helvetica"/>
                <w:b/>
                <w:lang w:val="es-419"/>
              </w:rPr>
              <w:t>:</w:t>
            </w:r>
          </w:p>
        </w:tc>
        <w:tc>
          <w:tcPr>
            <w:tcW w:w="5800" w:type="dxa"/>
          </w:tcPr>
          <w:p w14:paraId="50172D3A" w14:textId="77777777" w:rsidR="004B638E" w:rsidRPr="006C22EB" w:rsidRDefault="004B638E" w:rsidP="004B638E">
            <w:pPr>
              <w:jc w:val="both"/>
              <w:rPr>
                <w:rFonts w:ascii="Helvetica" w:hAnsi="Helvetica" w:cs="Helvetica"/>
                <w:i/>
                <w:color w:val="BFBFBF" w:themeColor="background1" w:themeShade="BF"/>
                <w:lang w:val="es-419"/>
              </w:rPr>
            </w:pPr>
            <w:r w:rsidRPr="006C22EB">
              <w:rPr>
                <w:rFonts w:ascii="Helvetica" w:hAnsi="Helvetica" w:cs="Helvetica"/>
                <w:i/>
                <w:color w:val="BFBFBF" w:themeColor="background1" w:themeShade="BF"/>
                <w:lang w:val="es-419"/>
              </w:rPr>
              <w:t>[Desde qué fecha hasta qué fecha]</w:t>
            </w:r>
          </w:p>
          <w:p w14:paraId="75FA5EBC" w14:textId="77777777" w:rsidR="004B638E" w:rsidRPr="006C22EB" w:rsidRDefault="004B638E" w:rsidP="004B638E">
            <w:pPr>
              <w:jc w:val="both"/>
              <w:rPr>
                <w:rFonts w:ascii="Helvetica" w:hAnsi="Helvetica" w:cs="Helvetica"/>
                <w:i/>
                <w:color w:val="BFBFBF" w:themeColor="background1" w:themeShade="BF"/>
                <w:lang w:val="es-419"/>
              </w:rPr>
            </w:pPr>
          </w:p>
        </w:tc>
      </w:tr>
    </w:tbl>
    <w:p w14:paraId="39DC9822" w14:textId="242EE58F" w:rsidR="004B638E" w:rsidRPr="006C22EB" w:rsidRDefault="004B638E" w:rsidP="006C22EB">
      <w:pPr>
        <w:jc w:val="both"/>
        <w:rPr>
          <w:rFonts w:ascii="Helvetica" w:hAnsi="Helvetica" w:cs="Helvetica"/>
          <w:lang w:val="es-419"/>
        </w:rPr>
      </w:pPr>
    </w:p>
    <w:p w14:paraId="3007AA8C" w14:textId="0FFCBA56" w:rsidR="00B021FE" w:rsidRDefault="006C22EB" w:rsidP="006C22EB">
      <w:pPr>
        <w:pStyle w:val="Ttulo2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  <w:lang w:val="es-419"/>
        </w:rPr>
      </w:pPr>
      <w:r>
        <w:rPr>
          <w:rFonts w:ascii="Helvetica" w:hAnsi="Helvetica" w:cs="Helvetica"/>
          <w:color w:val="auto"/>
          <w:sz w:val="22"/>
          <w:szCs w:val="22"/>
          <w:lang w:val="es-419"/>
        </w:rPr>
        <w:t xml:space="preserve">Tareas </w:t>
      </w:r>
      <w:r w:rsidRPr="002966BE">
        <w:rPr>
          <w:rFonts w:ascii="Helvetica" w:hAnsi="Helvetica" w:cs="Helvetica"/>
          <w:color w:val="auto"/>
          <w:sz w:val="22"/>
          <w:szCs w:val="22"/>
          <w:lang w:val="es-419"/>
        </w:rPr>
        <w:t>r</w:t>
      </w:r>
      <w:r w:rsidR="00FF41E0" w:rsidRPr="002966BE">
        <w:rPr>
          <w:rFonts w:ascii="Helvetica" w:hAnsi="Helvetica" w:cs="Helvetica"/>
          <w:color w:val="auto"/>
          <w:sz w:val="22"/>
          <w:szCs w:val="22"/>
          <w:lang w:val="es-419"/>
        </w:rPr>
        <w:t>e</w:t>
      </w:r>
      <w:r>
        <w:rPr>
          <w:rFonts w:ascii="Helvetica" w:hAnsi="Helvetica" w:cs="Helvetica"/>
          <w:color w:val="auto"/>
          <w:sz w:val="22"/>
          <w:szCs w:val="22"/>
          <w:lang w:val="es-419"/>
        </w:rPr>
        <w:t>alizadas:</w:t>
      </w:r>
    </w:p>
    <w:p w14:paraId="4BE4C807" w14:textId="77777777" w:rsidR="006C22EB" w:rsidRPr="006C22EB" w:rsidRDefault="006C22EB" w:rsidP="006C22EB">
      <w:pPr>
        <w:spacing w:after="0" w:line="240" w:lineRule="auto"/>
        <w:rPr>
          <w:lang w:val="es-419"/>
        </w:rPr>
      </w:pPr>
    </w:p>
    <w:p w14:paraId="33A65F32" w14:textId="35453513" w:rsidR="006C22EB" w:rsidRPr="006C22EB" w:rsidRDefault="006C22EB" w:rsidP="006C22EB">
      <w:pPr>
        <w:jc w:val="both"/>
        <w:rPr>
          <w:rFonts w:ascii="Helvetica" w:hAnsi="Helvetica" w:cs="Helvetica"/>
          <w:lang w:val="es-419"/>
        </w:rPr>
      </w:pPr>
      <w:r w:rsidRPr="006C22EB">
        <w:rPr>
          <w:rFonts w:ascii="Helvetica" w:hAnsi="Helvetica" w:cs="Helvetica"/>
          <w:lang w:val="es-419"/>
        </w:rPr>
        <w:t>Describa de manera clara y concisa las tareas realizadas durante el tiempo de trabajo en casa. Asegúrese de incluir fechas y detalles relevantes.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C22EB" w14:paraId="79C53C18" w14:textId="77777777" w:rsidTr="006C22EB">
        <w:tc>
          <w:tcPr>
            <w:tcW w:w="2876" w:type="dxa"/>
          </w:tcPr>
          <w:p w14:paraId="172F910F" w14:textId="42A32556" w:rsidR="006C22EB" w:rsidRPr="006C22EB" w:rsidRDefault="006C22EB" w:rsidP="006C22EB">
            <w:pPr>
              <w:jc w:val="center"/>
              <w:rPr>
                <w:rFonts w:ascii="Helvetica" w:hAnsi="Helvetica" w:cs="Helvetica"/>
                <w:b/>
                <w:lang w:val="es-419"/>
              </w:rPr>
            </w:pPr>
            <w:r w:rsidRPr="006C22EB">
              <w:rPr>
                <w:rFonts w:ascii="Helvetica" w:hAnsi="Helvetica" w:cs="Helvetica"/>
                <w:b/>
                <w:lang w:val="es-419"/>
              </w:rPr>
              <w:t>Tarea</w:t>
            </w:r>
          </w:p>
        </w:tc>
        <w:tc>
          <w:tcPr>
            <w:tcW w:w="2877" w:type="dxa"/>
          </w:tcPr>
          <w:p w14:paraId="16DCBD4D" w14:textId="07DC38BA" w:rsidR="006C22EB" w:rsidRPr="006C22EB" w:rsidRDefault="006C22EB" w:rsidP="006C22EB">
            <w:pPr>
              <w:jc w:val="center"/>
              <w:rPr>
                <w:rFonts w:ascii="Helvetica" w:hAnsi="Helvetica" w:cs="Helvetica"/>
                <w:b/>
                <w:lang w:val="es-419"/>
              </w:rPr>
            </w:pPr>
            <w:r w:rsidRPr="006C22EB">
              <w:rPr>
                <w:rFonts w:ascii="Helvetica" w:hAnsi="Helvetica" w:cs="Helvetica"/>
                <w:b/>
                <w:lang w:val="es-419"/>
              </w:rPr>
              <w:t>Fecha</w:t>
            </w:r>
          </w:p>
        </w:tc>
        <w:tc>
          <w:tcPr>
            <w:tcW w:w="2877" w:type="dxa"/>
          </w:tcPr>
          <w:p w14:paraId="2D56E613" w14:textId="23C11DDB" w:rsidR="006C22EB" w:rsidRPr="006C22EB" w:rsidRDefault="006C22EB" w:rsidP="006C22EB">
            <w:pPr>
              <w:jc w:val="center"/>
              <w:rPr>
                <w:rFonts w:ascii="Helvetica" w:hAnsi="Helvetica" w:cs="Helvetica"/>
                <w:b/>
                <w:lang w:val="es-419"/>
              </w:rPr>
            </w:pPr>
            <w:r w:rsidRPr="006C22EB">
              <w:rPr>
                <w:rFonts w:ascii="Helvetica" w:hAnsi="Helvetica" w:cs="Helvetica"/>
                <w:b/>
                <w:lang w:val="es-419"/>
              </w:rPr>
              <w:t>Descripción</w:t>
            </w:r>
          </w:p>
        </w:tc>
      </w:tr>
      <w:tr w:rsidR="006C22EB" w14:paraId="133672F1" w14:textId="77777777" w:rsidTr="006C22EB">
        <w:tc>
          <w:tcPr>
            <w:tcW w:w="2876" w:type="dxa"/>
          </w:tcPr>
          <w:p w14:paraId="1E9F52B7" w14:textId="6ABE2F1E" w:rsidR="006C22EB" w:rsidRDefault="00742C28" w:rsidP="004B638E">
            <w:pPr>
              <w:jc w:val="both"/>
              <w:rPr>
                <w:rFonts w:ascii="Helvetica" w:hAnsi="Helvetica" w:cs="Helvetica"/>
                <w:lang w:val="es-419"/>
              </w:rPr>
            </w:pPr>
            <w:r>
              <w:rPr>
                <w:rFonts w:ascii="Helvetica" w:hAnsi="Helvetica" w:cs="Helvetica"/>
                <w:lang w:val="es-419"/>
              </w:rPr>
              <w:t xml:space="preserve">Tarea 1: </w:t>
            </w:r>
          </w:p>
        </w:tc>
        <w:tc>
          <w:tcPr>
            <w:tcW w:w="2877" w:type="dxa"/>
          </w:tcPr>
          <w:p w14:paraId="613502D5" w14:textId="77777777" w:rsidR="006C22EB" w:rsidRDefault="006C22EB" w:rsidP="004B638E">
            <w:pPr>
              <w:jc w:val="both"/>
              <w:rPr>
                <w:rFonts w:ascii="Helvetica" w:hAnsi="Helvetica" w:cs="Helvetica"/>
                <w:lang w:val="es-419"/>
              </w:rPr>
            </w:pPr>
          </w:p>
        </w:tc>
        <w:tc>
          <w:tcPr>
            <w:tcW w:w="2877" w:type="dxa"/>
          </w:tcPr>
          <w:p w14:paraId="49BA82BD" w14:textId="77777777" w:rsidR="006C22EB" w:rsidRDefault="006C22EB" w:rsidP="004B638E">
            <w:pPr>
              <w:jc w:val="both"/>
              <w:rPr>
                <w:rFonts w:ascii="Helvetica" w:hAnsi="Helvetica" w:cs="Helvetica"/>
                <w:lang w:val="es-419"/>
              </w:rPr>
            </w:pPr>
          </w:p>
        </w:tc>
      </w:tr>
      <w:tr w:rsidR="006C22EB" w14:paraId="0F472474" w14:textId="77777777" w:rsidTr="006C22EB">
        <w:tc>
          <w:tcPr>
            <w:tcW w:w="2876" w:type="dxa"/>
          </w:tcPr>
          <w:p w14:paraId="2AE438B5" w14:textId="528230E6" w:rsidR="006C22EB" w:rsidRDefault="00742C28" w:rsidP="004B638E">
            <w:pPr>
              <w:jc w:val="both"/>
              <w:rPr>
                <w:rFonts w:ascii="Helvetica" w:hAnsi="Helvetica" w:cs="Helvetica"/>
                <w:lang w:val="es-419"/>
              </w:rPr>
            </w:pPr>
            <w:r>
              <w:rPr>
                <w:rFonts w:ascii="Helvetica" w:hAnsi="Helvetica" w:cs="Helvetica"/>
                <w:lang w:val="es-419"/>
              </w:rPr>
              <w:t xml:space="preserve">Tarea 2: </w:t>
            </w:r>
          </w:p>
        </w:tc>
        <w:tc>
          <w:tcPr>
            <w:tcW w:w="2877" w:type="dxa"/>
          </w:tcPr>
          <w:p w14:paraId="1060313A" w14:textId="77777777" w:rsidR="006C22EB" w:rsidRDefault="006C22EB" w:rsidP="004B638E">
            <w:pPr>
              <w:jc w:val="both"/>
              <w:rPr>
                <w:rFonts w:ascii="Helvetica" w:hAnsi="Helvetica" w:cs="Helvetica"/>
                <w:lang w:val="es-419"/>
              </w:rPr>
            </w:pPr>
          </w:p>
        </w:tc>
        <w:tc>
          <w:tcPr>
            <w:tcW w:w="2877" w:type="dxa"/>
          </w:tcPr>
          <w:p w14:paraId="554D3DC2" w14:textId="77777777" w:rsidR="006C22EB" w:rsidRDefault="006C22EB" w:rsidP="004B638E">
            <w:pPr>
              <w:jc w:val="both"/>
              <w:rPr>
                <w:rFonts w:ascii="Helvetica" w:hAnsi="Helvetica" w:cs="Helvetica"/>
                <w:lang w:val="es-419"/>
              </w:rPr>
            </w:pPr>
          </w:p>
        </w:tc>
      </w:tr>
      <w:tr w:rsidR="006C22EB" w14:paraId="587A3D5D" w14:textId="77777777" w:rsidTr="006C22EB">
        <w:tc>
          <w:tcPr>
            <w:tcW w:w="2876" w:type="dxa"/>
          </w:tcPr>
          <w:p w14:paraId="374E3BFA" w14:textId="77777777" w:rsidR="006C22EB" w:rsidRDefault="006C22EB" w:rsidP="004B638E">
            <w:pPr>
              <w:jc w:val="both"/>
              <w:rPr>
                <w:rFonts w:ascii="Helvetica" w:hAnsi="Helvetica" w:cs="Helvetica"/>
                <w:lang w:val="es-419"/>
              </w:rPr>
            </w:pPr>
          </w:p>
        </w:tc>
        <w:tc>
          <w:tcPr>
            <w:tcW w:w="2877" w:type="dxa"/>
          </w:tcPr>
          <w:p w14:paraId="4F5FA463" w14:textId="77777777" w:rsidR="006C22EB" w:rsidRDefault="006C22EB" w:rsidP="004B638E">
            <w:pPr>
              <w:jc w:val="both"/>
              <w:rPr>
                <w:rFonts w:ascii="Helvetica" w:hAnsi="Helvetica" w:cs="Helvetica"/>
                <w:lang w:val="es-419"/>
              </w:rPr>
            </w:pPr>
          </w:p>
        </w:tc>
        <w:tc>
          <w:tcPr>
            <w:tcW w:w="2877" w:type="dxa"/>
          </w:tcPr>
          <w:p w14:paraId="23323725" w14:textId="77777777" w:rsidR="006C22EB" w:rsidRDefault="006C22EB" w:rsidP="004B638E">
            <w:pPr>
              <w:jc w:val="both"/>
              <w:rPr>
                <w:rFonts w:ascii="Helvetica" w:hAnsi="Helvetica" w:cs="Helvetica"/>
                <w:lang w:val="es-419"/>
              </w:rPr>
            </w:pPr>
          </w:p>
        </w:tc>
      </w:tr>
    </w:tbl>
    <w:p w14:paraId="593C8590" w14:textId="77777777" w:rsidR="00742C28" w:rsidRPr="00742C28" w:rsidRDefault="004B638E" w:rsidP="00742C28">
      <w:pPr>
        <w:rPr>
          <w:rFonts w:ascii="Helvetica" w:hAnsi="Helvetica" w:cs="Helvetica"/>
          <w:b/>
          <w:lang w:val="es-419"/>
        </w:rPr>
      </w:pPr>
      <w:r w:rsidRPr="006C22EB">
        <w:rPr>
          <w:rFonts w:ascii="Helvetica" w:hAnsi="Helvetica" w:cs="Helvetica"/>
          <w:lang w:val="es-419"/>
        </w:rPr>
        <w:t xml:space="preserve">   </w:t>
      </w:r>
    </w:p>
    <w:p w14:paraId="23036E9F" w14:textId="73ABD0FB" w:rsidR="004B638E" w:rsidRPr="00742C28" w:rsidRDefault="00FF41E0" w:rsidP="00742C28">
      <w:pPr>
        <w:pStyle w:val="Prrafodelista"/>
        <w:numPr>
          <w:ilvl w:val="0"/>
          <w:numId w:val="10"/>
        </w:numPr>
        <w:rPr>
          <w:rFonts w:ascii="Helvetica" w:hAnsi="Helvetica" w:cs="Helvetica"/>
          <w:b/>
          <w:lang w:val="es-419"/>
        </w:rPr>
      </w:pPr>
      <w:r w:rsidRPr="00742C28">
        <w:rPr>
          <w:rFonts w:ascii="Helvetica" w:hAnsi="Helvetica" w:cs="Helvetica"/>
          <w:b/>
          <w:lang w:val="es-419"/>
        </w:rPr>
        <w:t>Resultados y Productos Entregables:</w:t>
      </w:r>
    </w:p>
    <w:p w14:paraId="2D61E7DD" w14:textId="77777777" w:rsidR="004B638E" w:rsidRPr="006C22EB" w:rsidRDefault="00FF41E0" w:rsidP="004B638E">
      <w:pPr>
        <w:jc w:val="both"/>
        <w:rPr>
          <w:rFonts w:ascii="Helvetica" w:hAnsi="Helvetica" w:cs="Helvetica"/>
          <w:lang w:val="es-419"/>
        </w:rPr>
      </w:pPr>
      <w:r w:rsidRPr="006C22EB">
        <w:rPr>
          <w:rFonts w:ascii="Helvetica" w:hAnsi="Helvetica" w:cs="Helvetica"/>
          <w:lang w:val="es-419"/>
        </w:rPr>
        <w:t>Especificar los resultados obtenidos y si se entregaron productos, informes o resultados finales. Incluir enlaces o archivos si es necesario.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5754"/>
      </w:tblGrid>
      <w:tr w:rsidR="00742C28" w:rsidRPr="002966BE" w14:paraId="48D7EE68" w14:textId="77777777" w:rsidTr="007A222B">
        <w:tc>
          <w:tcPr>
            <w:tcW w:w="2876" w:type="dxa"/>
          </w:tcPr>
          <w:p w14:paraId="52D8D43A" w14:textId="03782A9C" w:rsidR="00742C28" w:rsidRPr="00742C28" w:rsidRDefault="00742C28" w:rsidP="00742C28">
            <w:pPr>
              <w:rPr>
                <w:rFonts w:ascii="Helvetica" w:hAnsi="Helvetica" w:cs="Helvetica"/>
                <w:b/>
                <w:lang w:val="es-419"/>
              </w:rPr>
            </w:pPr>
            <w:r w:rsidRPr="00742C28">
              <w:rPr>
                <w:rFonts w:ascii="Helvetica" w:hAnsi="Helvetica" w:cs="Helvetica"/>
                <w:b/>
                <w:lang w:val="es-419"/>
              </w:rPr>
              <w:t xml:space="preserve">Resultado 1: </w:t>
            </w:r>
          </w:p>
        </w:tc>
        <w:tc>
          <w:tcPr>
            <w:tcW w:w="5754" w:type="dxa"/>
          </w:tcPr>
          <w:p w14:paraId="7010A006" w14:textId="2847C05E" w:rsidR="00742C28" w:rsidRPr="00742C28" w:rsidRDefault="00742C28" w:rsidP="00742C28">
            <w:pPr>
              <w:rPr>
                <w:rFonts w:ascii="Helvetica" w:hAnsi="Helvetica" w:cs="Helvetica"/>
                <w:b/>
                <w:i/>
                <w:color w:val="595959" w:themeColor="text1" w:themeTint="A6"/>
                <w:lang w:val="es-419"/>
              </w:rPr>
            </w:pPr>
            <w:r w:rsidRPr="00742C28"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  <w:t>[Descripción del resultado o producto]</w:t>
            </w:r>
          </w:p>
        </w:tc>
      </w:tr>
      <w:tr w:rsidR="00742C28" w:rsidRPr="002966BE" w14:paraId="6AC20CD4" w14:textId="77777777" w:rsidTr="00C67659">
        <w:tc>
          <w:tcPr>
            <w:tcW w:w="2876" w:type="dxa"/>
          </w:tcPr>
          <w:p w14:paraId="1EE1D8BC" w14:textId="28B1A4B0" w:rsidR="00742C28" w:rsidRPr="00742C28" w:rsidRDefault="00742C28" w:rsidP="00742C28">
            <w:pPr>
              <w:rPr>
                <w:rFonts w:ascii="Helvetica" w:hAnsi="Helvetica" w:cs="Helvetica"/>
                <w:b/>
                <w:lang w:val="es-419"/>
              </w:rPr>
            </w:pPr>
            <w:r w:rsidRPr="00742C28">
              <w:rPr>
                <w:rFonts w:ascii="Helvetica" w:hAnsi="Helvetica" w:cs="Helvetica"/>
                <w:b/>
                <w:lang w:val="es-419"/>
              </w:rPr>
              <w:t xml:space="preserve">Resultado 2: </w:t>
            </w:r>
          </w:p>
        </w:tc>
        <w:tc>
          <w:tcPr>
            <w:tcW w:w="5754" w:type="dxa"/>
          </w:tcPr>
          <w:p w14:paraId="310A1485" w14:textId="5FDB8453" w:rsidR="00742C28" w:rsidRPr="00742C28" w:rsidRDefault="00742C28" w:rsidP="00780573">
            <w:pPr>
              <w:jc w:val="both"/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</w:pPr>
            <w:r w:rsidRPr="00742C28"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  <w:t>[Descripción del resultado o producto]</w:t>
            </w:r>
          </w:p>
        </w:tc>
      </w:tr>
    </w:tbl>
    <w:p w14:paraId="279F2A4E" w14:textId="77777777" w:rsidR="002966BE" w:rsidRDefault="002966BE" w:rsidP="002966BE">
      <w:pPr>
        <w:pStyle w:val="Ttulo2"/>
        <w:jc w:val="both"/>
        <w:rPr>
          <w:rFonts w:ascii="Helvetica" w:eastAsiaTheme="minorEastAsia" w:hAnsi="Helvetica" w:cs="Helvetica"/>
          <w:bCs w:val="0"/>
          <w:color w:val="auto"/>
          <w:sz w:val="22"/>
          <w:szCs w:val="22"/>
          <w:lang w:val="es-419"/>
        </w:rPr>
      </w:pPr>
    </w:p>
    <w:p w14:paraId="2C430016" w14:textId="27F97235" w:rsidR="004B638E" w:rsidRDefault="00742C28" w:rsidP="00742C28">
      <w:pPr>
        <w:pStyle w:val="Ttulo2"/>
        <w:numPr>
          <w:ilvl w:val="0"/>
          <w:numId w:val="10"/>
        </w:numPr>
        <w:jc w:val="both"/>
        <w:rPr>
          <w:rFonts w:ascii="Helvetica" w:eastAsiaTheme="minorEastAsia" w:hAnsi="Helvetica" w:cs="Helvetica"/>
          <w:bCs w:val="0"/>
          <w:color w:val="auto"/>
          <w:sz w:val="22"/>
          <w:szCs w:val="22"/>
          <w:lang w:val="es-419"/>
        </w:rPr>
      </w:pPr>
      <w:r>
        <w:rPr>
          <w:rFonts w:ascii="Helvetica" w:eastAsiaTheme="minorEastAsia" w:hAnsi="Helvetica" w:cs="Helvetica"/>
          <w:bCs w:val="0"/>
          <w:color w:val="auto"/>
          <w:sz w:val="22"/>
          <w:szCs w:val="22"/>
          <w:lang w:val="es-419"/>
        </w:rPr>
        <w:t>Tiempo dedicado por tarea:</w:t>
      </w:r>
    </w:p>
    <w:p w14:paraId="7EDDE461" w14:textId="77777777" w:rsidR="00742C28" w:rsidRDefault="00742C28" w:rsidP="004B638E">
      <w:pPr>
        <w:jc w:val="both"/>
        <w:rPr>
          <w:rFonts w:ascii="Helvetica" w:hAnsi="Helvetica" w:cs="Helvetica"/>
          <w:lang w:val="es-419"/>
        </w:rPr>
      </w:pPr>
    </w:p>
    <w:p w14:paraId="3CBC20B1" w14:textId="3A30D811" w:rsidR="004B638E" w:rsidRPr="006C22EB" w:rsidRDefault="00FF41E0" w:rsidP="004B638E">
      <w:pPr>
        <w:jc w:val="both"/>
        <w:rPr>
          <w:rFonts w:ascii="Helvetica" w:hAnsi="Helvetica" w:cs="Helvetica"/>
          <w:lang w:val="es-419"/>
        </w:rPr>
      </w:pPr>
      <w:r w:rsidRPr="006C22EB">
        <w:rPr>
          <w:rFonts w:ascii="Helvetica" w:hAnsi="Helvetica" w:cs="Helvetica"/>
          <w:lang w:val="es-419"/>
        </w:rPr>
        <w:t>Estimar el tiempo dedicado a cada tarea para facilitar el seguimiento y control del trabajo remoto.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5754"/>
      </w:tblGrid>
      <w:tr w:rsidR="00742C28" w:rsidRPr="002966BE" w14:paraId="22E93819" w14:textId="77777777" w:rsidTr="00742C28">
        <w:trPr>
          <w:trHeight w:val="393"/>
        </w:trPr>
        <w:tc>
          <w:tcPr>
            <w:tcW w:w="2876" w:type="dxa"/>
          </w:tcPr>
          <w:p w14:paraId="00DAB5A2" w14:textId="13E67ABE" w:rsidR="00742C28" w:rsidRPr="00742C28" w:rsidRDefault="00742C28" w:rsidP="00780573">
            <w:pPr>
              <w:rPr>
                <w:rFonts w:ascii="Helvetica" w:hAnsi="Helvetica" w:cs="Helvetica"/>
                <w:b/>
                <w:lang w:val="es-419"/>
              </w:rPr>
            </w:pPr>
            <w:r>
              <w:rPr>
                <w:rFonts w:ascii="Helvetica" w:hAnsi="Helvetica" w:cs="Helvetica"/>
                <w:b/>
                <w:lang w:val="es-419"/>
              </w:rPr>
              <w:lastRenderedPageBreak/>
              <w:t xml:space="preserve">Tarea 1: </w:t>
            </w:r>
            <w:r w:rsidRPr="00742C28">
              <w:rPr>
                <w:rFonts w:ascii="Helvetica" w:hAnsi="Helvetica" w:cs="Helvetica"/>
                <w:b/>
                <w:lang w:val="es-419"/>
              </w:rPr>
              <w:t xml:space="preserve"> </w:t>
            </w:r>
          </w:p>
        </w:tc>
        <w:tc>
          <w:tcPr>
            <w:tcW w:w="5754" w:type="dxa"/>
          </w:tcPr>
          <w:p w14:paraId="6176BACD" w14:textId="64044B5F" w:rsidR="00742C28" w:rsidRPr="00742C28" w:rsidRDefault="00742C28" w:rsidP="00742C28">
            <w:pPr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</w:pPr>
            <w:r w:rsidRPr="00742C28"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  <w:t>[Tiempo invertido, en horas o días]</w:t>
            </w:r>
          </w:p>
        </w:tc>
      </w:tr>
      <w:tr w:rsidR="00742C28" w:rsidRPr="002966BE" w14:paraId="25D16FF7" w14:textId="77777777" w:rsidTr="00742C28">
        <w:trPr>
          <w:trHeight w:val="159"/>
        </w:trPr>
        <w:tc>
          <w:tcPr>
            <w:tcW w:w="2876" w:type="dxa"/>
          </w:tcPr>
          <w:p w14:paraId="6819CC0E" w14:textId="069D3071" w:rsidR="00742C28" w:rsidRPr="00742C28" w:rsidRDefault="00742C28" w:rsidP="00780573">
            <w:pPr>
              <w:rPr>
                <w:rFonts w:ascii="Helvetica" w:hAnsi="Helvetica" w:cs="Helvetica"/>
                <w:b/>
                <w:lang w:val="es-419"/>
              </w:rPr>
            </w:pPr>
            <w:r>
              <w:rPr>
                <w:rFonts w:ascii="Helvetica" w:hAnsi="Helvetica" w:cs="Helvetica"/>
                <w:b/>
                <w:lang w:val="es-419"/>
              </w:rPr>
              <w:t xml:space="preserve">Tarea 2: </w:t>
            </w:r>
            <w:r w:rsidRPr="00742C28">
              <w:rPr>
                <w:rFonts w:ascii="Helvetica" w:hAnsi="Helvetica" w:cs="Helvetica"/>
                <w:b/>
                <w:lang w:val="es-419"/>
              </w:rPr>
              <w:t xml:space="preserve"> </w:t>
            </w:r>
          </w:p>
        </w:tc>
        <w:tc>
          <w:tcPr>
            <w:tcW w:w="5754" w:type="dxa"/>
          </w:tcPr>
          <w:p w14:paraId="40B61F09" w14:textId="3F61D7D0" w:rsidR="00742C28" w:rsidRPr="00742C28" w:rsidRDefault="00742C28" w:rsidP="00780573">
            <w:pPr>
              <w:jc w:val="both"/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</w:pPr>
            <w:r w:rsidRPr="00742C28"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  <w:t>[Tiempo invertido, en horas o días]</w:t>
            </w:r>
          </w:p>
        </w:tc>
      </w:tr>
    </w:tbl>
    <w:p w14:paraId="619881F3" w14:textId="77777777" w:rsidR="004B638E" w:rsidRPr="006C22EB" w:rsidRDefault="004B638E" w:rsidP="004B638E">
      <w:pPr>
        <w:jc w:val="both"/>
        <w:rPr>
          <w:rFonts w:ascii="Helvetica" w:hAnsi="Helvetica" w:cs="Helvetica"/>
          <w:lang w:val="es-419"/>
        </w:rPr>
      </w:pPr>
    </w:p>
    <w:p w14:paraId="3AC33EB3" w14:textId="60E2FB4B" w:rsidR="00B021FE" w:rsidRPr="00742C28" w:rsidRDefault="00FF41E0" w:rsidP="004B638E">
      <w:pPr>
        <w:pStyle w:val="Ttulo2"/>
        <w:numPr>
          <w:ilvl w:val="0"/>
          <w:numId w:val="10"/>
        </w:numPr>
        <w:jc w:val="both"/>
        <w:rPr>
          <w:rFonts w:ascii="Helvetica" w:eastAsiaTheme="minorEastAsia" w:hAnsi="Helvetica" w:cs="Helvetica"/>
          <w:bCs w:val="0"/>
          <w:color w:val="auto"/>
          <w:sz w:val="22"/>
          <w:szCs w:val="22"/>
          <w:lang w:val="es-419"/>
        </w:rPr>
      </w:pPr>
      <w:r w:rsidRPr="00742C28">
        <w:rPr>
          <w:rFonts w:ascii="Helvetica" w:eastAsiaTheme="minorEastAsia" w:hAnsi="Helvetica" w:cs="Helvetica"/>
          <w:bCs w:val="0"/>
          <w:color w:val="auto"/>
          <w:sz w:val="22"/>
          <w:szCs w:val="22"/>
          <w:lang w:val="es-419"/>
        </w:rPr>
        <w:t>Herramientas Utilizadas y Conexión:</w:t>
      </w:r>
    </w:p>
    <w:p w14:paraId="165F4C76" w14:textId="77777777" w:rsidR="00C16563" w:rsidRDefault="00C16563" w:rsidP="004B638E">
      <w:pPr>
        <w:jc w:val="both"/>
        <w:rPr>
          <w:rFonts w:ascii="Helvetica" w:hAnsi="Helvetica" w:cs="Helvetica"/>
          <w:lang w:val="es-419"/>
        </w:rPr>
      </w:pPr>
    </w:p>
    <w:p w14:paraId="462B497D" w14:textId="610516C5" w:rsidR="004B638E" w:rsidRDefault="00FF41E0" w:rsidP="004B638E">
      <w:pPr>
        <w:jc w:val="both"/>
        <w:rPr>
          <w:rFonts w:ascii="Helvetica" w:hAnsi="Helvetica" w:cs="Helvetica"/>
          <w:lang w:val="es-419"/>
        </w:rPr>
      </w:pPr>
      <w:r w:rsidRPr="006C22EB">
        <w:rPr>
          <w:rFonts w:ascii="Helvetica" w:hAnsi="Helvetica" w:cs="Helvetica"/>
          <w:lang w:val="es-419"/>
        </w:rPr>
        <w:t>Especificar las herramientas digitales utilizadas</w:t>
      </w:r>
      <w:r w:rsidR="004B638E" w:rsidRPr="006C22EB">
        <w:rPr>
          <w:rFonts w:ascii="Helvetica" w:hAnsi="Helvetica" w:cs="Helvetica"/>
          <w:lang w:val="es-419"/>
        </w:rPr>
        <w:t>,</w:t>
      </w:r>
      <w:r w:rsidRPr="006C22EB">
        <w:rPr>
          <w:rFonts w:ascii="Helvetica" w:hAnsi="Helvetica" w:cs="Helvetica"/>
          <w:lang w:val="es-419"/>
        </w:rPr>
        <w:t xml:space="preserve"> y cualquier incidencia con el acceso a la VPN o a sistemas necesarios para la labor.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5754"/>
      </w:tblGrid>
      <w:tr w:rsidR="00C16563" w14:paraId="7F8F9ED5" w14:textId="77777777" w:rsidTr="002966BE">
        <w:trPr>
          <w:trHeight w:val="239"/>
        </w:trPr>
        <w:tc>
          <w:tcPr>
            <w:tcW w:w="2876" w:type="dxa"/>
          </w:tcPr>
          <w:p w14:paraId="1BDA1054" w14:textId="09546477" w:rsidR="00C16563" w:rsidRPr="00742C28" w:rsidRDefault="00C16563" w:rsidP="00780573">
            <w:pPr>
              <w:rPr>
                <w:rFonts w:ascii="Helvetica" w:hAnsi="Helvetica" w:cs="Helvetica"/>
                <w:b/>
                <w:lang w:val="es-419"/>
              </w:rPr>
            </w:pPr>
            <w:r>
              <w:rPr>
                <w:rFonts w:ascii="Helvetica" w:hAnsi="Helvetica" w:cs="Helvetica"/>
                <w:b/>
                <w:lang w:val="es-419"/>
              </w:rPr>
              <w:t>VPN</w:t>
            </w:r>
          </w:p>
        </w:tc>
        <w:tc>
          <w:tcPr>
            <w:tcW w:w="5754" w:type="dxa"/>
          </w:tcPr>
          <w:p w14:paraId="17B1156C" w14:textId="3A9EE7FD" w:rsidR="00C16563" w:rsidRPr="00C16563" w:rsidRDefault="00C16563" w:rsidP="00780573">
            <w:pPr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</w:pPr>
            <w:r w:rsidRPr="00C16563"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  <w:t>[Acceso correcto / Incidencias]</w:t>
            </w:r>
          </w:p>
        </w:tc>
      </w:tr>
      <w:tr w:rsidR="00C16563" w14:paraId="33CC678F" w14:textId="77777777" w:rsidTr="00780573">
        <w:trPr>
          <w:trHeight w:val="159"/>
        </w:trPr>
        <w:tc>
          <w:tcPr>
            <w:tcW w:w="2876" w:type="dxa"/>
          </w:tcPr>
          <w:p w14:paraId="43CD3FF9" w14:textId="4EF1750C" w:rsidR="00C16563" w:rsidRPr="00742C28" w:rsidRDefault="00C16563" w:rsidP="00780573">
            <w:pPr>
              <w:rPr>
                <w:rFonts w:ascii="Helvetica" w:hAnsi="Helvetica" w:cs="Helvetica"/>
                <w:b/>
                <w:lang w:val="es-419"/>
              </w:rPr>
            </w:pPr>
            <w:r>
              <w:rPr>
                <w:rFonts w:ascii="Helvetica" w:hAnsi="Helvetica" w:cs="Helvetica"/>
                <w:b/>
                <w:lang w:val="es-419"/>
              </w:rPr>
              <w:t xml:space="preserve">Herramienta 1:  </w:t>
            </w:r>
            <w:r w:rsidRPr="00742C28">
              <w:rPr>
                <w:rFonts w:ascii="Helvetica" w:hAnsi="Helvetica" w:cs="Helvetica"/>
                <w:b/>
                <w:lang w:val="es-419"/>
              </w:rPr>
              <w:t xml:space="preserve"> </w:t>
            </w:r>
          </w:p>
        </w:tc>
        <w:tc>
          <w:tcPr>
            <w:tcW w:w="5754" w:type="dxa"/>
          </w:tcPr>
          <w:p w14:paraId="341C1132" w14:textId="12A99CCE" w:rsidR="00C16563" w:rsidRPr="00742C28" w:rsidRDefault="00C16563" w:rsidP="00780573">
            <w:pPr>
              <w:jc w:val="both"/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</w:pPr>
            <w:r w:rsidRPr="00C16563"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  <w:t>[Descripción del uso]</w:t>
            </w:r>
          </w:p>
        </w:tc>
      </w:tr>
      <w:tr w:rsidR="00C16563" w14:paraId="06460DFF" w14:textId="77777777" w:rsidTr="00780573">
        <w:trPr>
          <w:trHeight w:val="159"/>
        </w:trPr>
        <w:tc>
          <w:tcPr>
            <w:tcW w:w="2876" w:type="dxa"/>
          </w:tcPr>
          <w:p w14:paraId="4672C428" w14:textId="185F3F30" w:rsidR="00C16563" w:rsidRDefault="00C16563" w:rsidP="00780573">
            <w:pPr>
              <w:rPr>
                <w:rFonts w:ascii="Helvetica" w:hAnsi="Helvetica" w:cs="Helvetica"/>
                <w:b/>
                <w:lang w:val="es-419"/>
              </w:rPr>
            </w:pPr>
            <w:r>
              <w:rPr>
                <w:rFonts w:ascii="Helvetica" w:hAnsi="Helvetica" w:cs="Helvetica"/>
                <w:b/>
                <w:lang w:val="es-419"/>
              </w:rPr>
              <w:t xml:space="preserve">Herramienta 2: </w:t>
            </w:r>
          </w:p>
        </w:tc>
        <w:tc>
          <w:tcPr>
            <w:tcW w:w="5754" w:type="dxa"/>
          </w:tcPr>
          <w:p w14:paraId="3BDC1CB5" w14:textId="59CB998A" w:rsidR="00C16563" w:rsidRPr="00C16563" w:rsidRDefault="00C16563" w:rsidP="00780573">
            <w:pPr>
              <w:jc w:val="both"/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</w:pPr>
            <w:r w:rsidRPr="00C16563"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  <w:t>[Descripción del uso]</w:t>
            </w:r>
          </w:p>
        </w:tc>
      </w:tr>
    </w:tbl>
    <w:p w14:paraId="79F8E1BA" w14:textId="77777777" w:rsidR="002966BE" w:rsidRDefault="002966BE" w:rsidP="002966BE">
      <w:pPr>
        <w:rPr>
          <w:lang w:val="es-419"/>
        </w:rPr>
      </w:pPr>
    </w:p>
    <w:p w14:paraId="66483F49" w14:textId="2A116FC0" w:rsidR="00B021FE" w:rsidRPr="00313380" w:rsidRDefault="00FF41E0" w:rsidP="004B638E">
      <w:pPr>
        <w:pStyle w:val="Ttulo2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  <w:lang w:val="es-419"/>
        </w:rPr>
      </w:pPr>
      <w:r w:rsidRPr="00313380">
        <w:rPr>
          <w:rFonts w:ascii="Helvetica" w:hAnsi="Helvetica" w:cs="Helvetica"/>
          <w:color w:val="auto"/>
          <w:sz w:val="22"/>
          <w:szCs w:val="22"/>
          <w:lang w:val="es-419"/>
        </w:rPr>
        <w:t>Dificultades o Inconvenientes:</w:t>
      </w:r>
    </w:p>
    <w:p w14:paraId="2A364196" w14:textId="77777777" w:rsidR="00313380" w:rsidRPr="006C22EB" w:rsidRDefault="00313380" w:rsidP="00313380">
      <w:pPr>
        <w:spacing w:before="240"/>
        <w:jc w:val="both"/>
        <w:rPr>
          <w:rFonts w:ascii="Helvetica" w:hAnsi="Helvetica" w:cs="Helvetica"/>
          <w:lang w:val="es-419"/>
        </w:rPr>
      </w:pPr>
      <w:r w:rsidRPr="006C22EB">
        <w:rPr>
          <w:rFonts w:ascii="Helvetica" w:hAnsi="Helvetica" w:cs="Helvetica"/>
          <w:lang w:val="es-419"/>
        </w:rPr>
        <w:t>Describir cualquier inconveniente técnico o de otra índole que haya impactado la realización de las tareas y cómo se solucionó.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5754"/>
      </w:tblGrid>
      <w:tr w:rsidR="00C16563" w14:paraId="65A2D92C" w14:textId="77777777" w:rsidTr="00780573">
        <w:trPr>
          <w:trHeight w:val="393"/>
        </w:trPr>
        <w:tc>
          <w:tcPr>
            <w:tcW w:w="2876" w:type="dxa"/>
          </w:tcPr>
          <w:p w14:paraId="58E45EF6" w14:textId="01F6112F" w:rsidR="00C16563" w:rsidRPr="00742C28" w:rsidRDefault="00C16563" w:rsidP="00C16563">
            <w:pPr>
              <w:rPr>
                <w:rFonts w:ascii="Helvetica" w:hAnsi="Helvetica" w:cs="Helvetica"/>
                <w:b/>
                <w:lang w:val="es-419"/>
              </w:rPr>
            </w:pPr>
            <w:r>
              <w:rPr>
                <w:rFonts w:ascii="Helvetica" w:hAnsi="Helvetica" w:cs="Helvetica"/>
                <w:b/>
                <w:lang w:val="es-419"/>
              </w:rPr>
              <w:t xml:space="preserve">Inconveniente 1: </w:t>
            </w:r>
            <w:r w:rsidRPr="00742C28">
              <w:rPr>
                <w:rFonts w:ascii="Helvetica" w:hAnsi="Helvetica" w:cs="Helvetica"/>
                <w:b/>
                <w:lang w:val="es-419"/>
              </w:rPr>
              <w:t xml:space="preserve"> </w:t>
            </w:r>
          </w:p>
        </w:tc>
        <w:tc>
          <w:tcPr>
            <w:tcW w:w="5754" w:type="dxa"/>
          </w:tcPr>
          <w:p w14:paraId="4C1BE812" w14:textId="1CA086E5" w:rsidR="00C16563" w:rsidRPr="00313380" w:rsidRDefault="00C16563" w:rsidP="00780573">
            <w:pPr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</w:pPr>
            <w:r w:rsidRPr="00313380"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  <w:t>[Descripción y solución]</w:t>
            </w:r>
          </w:p>
        </w:tc>
      </w:tr>
      <w:tr w:rsidR="00C16563" w14:paraId="734E3678" w14:textId="77777777" w:rsidTr="00780573">
        <w:trPr>
          <w:trHeight w:val="159"/>
        </w:trPr>
        <w:tc>
          <w:tcPr>
            <w:tcW w:w="2876" w:type="dxa"/>
          </w:tcPr>
          <w:p w14:paraId="337256A2" w14:textId="182A1A65" w:rsidR="00C16563" w:rsidRPr="00742C28" w:rsidRDefault="00C16563" w:rsidP="00780573">
            <w:pPr>
              <w:rPr>
                <w:rFonts w:ascii="Helvetica" w:hAnsi="Helvetica" w:cs="Helvetica"/>
                <w:b/>
                <w:lang w:val="es-419"/>
              </w:rPr>
            </w:pPr>
            <w:r>
              <w:rPr>
                <w:rFonts w:ascii="Helvetica" w:hAnsi="Helvetica" w:cs="Helvetica"/>
                <w:b/>
                <w:lang w:val="es-419"/>
              </w:rPr>
              <w:t xml:space="preserve">Inconveniente 2:   </w:t>
            </w:r>
            <w:r w:rsidRPr="00742C28">
              <w:rPr>
                <w:rFonts w:ascii="Helvetica" w:hAnsi="Helvetica" w:cs="Helvetica"/>
                <w:b/>
                <w:lang w:val="es-419"/>
              </w:rPr>
              <w:t xml:space="preserve"> </w:t>
            </w:r>
          </w:p>
        </w:tc>
        <w:tc>
          <w:tcPr>
            <w:tcW w:w="5754" w:type="dxa"/>
          </w:tcPr>
          <w:p w14:paraId="44726309" w14:textId="0DB542F2" w:rsidR="00C16563" w:rsidRPr="00313380" w:rsidRDefault="00C16563" w:rsidP="00780573">
            <w:pPr>
              <w:jc w:val="both"/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</w:pPr>
            <w:r w:rsidRPr="00313380"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  <w:t>[[Descripción y solución]</w:t>
            </w:r>
          </w:p>
        </w:tc>
      </w:tr>
    </w:tbl>
    <w:p w14:paraId="21BAEB4D" w14:textId="6EB66D9B" w:rsidR="00B021FE" w:rsidRPr="00313380" w:rsidRDefault="00FF41E0" w:rsidP="004B638E">
      <w:pPr>
        <w:pStyle w:val="Ttulo2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  <w:lang w:val="es-419"/>
        </w:rPr>
      </w:pPr>
      <w:r w:rsidRPr="00313380">
        <w:rPr>
          <w:rFonts w:ascii="Helvetica" w:hAnsi="Helvetica" w:cs="Helvetica"/>
          <w:color w:val="auto"/>
          <w:sz w:val="22"/>
          <w:szCs w:val="22"/>
          <w:lang w:val="es-419"/>
        </w:rPr>
        <w:t>Planificación de Tareas Futuras:</w:t>
      </w:r>
    </w:p>
    <w:p w14:paraId="6CE2A60F" w14:textId="77777777" w:rsidR="004B638E" w:rsidRPr="006C22EB" w:rsidRDefault="00FF41E0" w:rsidP="00313380">
      <w:pPr>
        <w:spacing w:before="240" w:line="240" w:lineRule="auto"/>
        <w:jc w:val="both"/>
        <w:rPr>
          <w:rFonts w:ascii="Helvetica" w:hAnsi="Helvetica" w:cs="Helvetica"/>
          <w:lang w:val="es-419"/>
        </w:rPr>
      </w:pPr>
      <w:r w:rsidRPr="006C22EB">
        <w:rPr>
          <w:rFonts w:ascii="Helvetica" w:hAnsi="Helvetica" w:cs="Helvetica"/>
          <w:lang w:val="es-419"/>
        </w:rPr>
        <w:t>Incluir un plan de las tareas o actividades que se desarrollarán en los próximos días o durante el siguiente período de trabajo remoto.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4229"/>
        <w:gridCol w:w="3248"/>
      </w:tblGrid>
      <w:tr w:rsidR="00313380" w14:paraId="298BA0CC" w14:textId="77777777" w:rsidTr="00313380">
        <w:trPr>
          <w:trHeight w:val="393"/>
        </w:trPr>
        <w:tc>
          <w:tcPr>
            <w:tcW w:w="1153" w:type="dxa"/>
          </w:tcPr>
          <w:p w14:paraId="007B3A63" w14:textId="4C9F9959" w:rsidR="00313380" w:rsidRPr="00742C28" w:rsidRDefault="00313380" w:rsidP="00780573">
            <w:pPr>
              <w:rPr>
                <w:rFonts w:ascii="Helvetica" w:hAnsi="Helvetica" w:cs="Helvetica"/>
                <w:b/>
                <w:lang w:val="es-419"/>
              </w:rPr>
            </w:pPr>
            <w:r>
              <w:rPr>
                <w:rFonts w:ascii="Helvetica" w:hAnsi="Helvetica" w:cs="Helvetica"/>
                <w:b/>
                <w:lang w:val="es-419"/>
              </w:rPr>
              <w:t xml:space="preserve">Tarea 1:  </w:t>
            </w:r>
            <w:r w:rsidRPr="00742C28">
              <w:rPr>
                <w:rFonts w:ascii="Helvetica" w:hAnsi="Helvetica" w:cs="Helvetica"/>
                <w:b/>
                <w:lang w:val="es-419"/>
              </w:rPr>
              <w:t xml:space="preserve"> </w:t>
            </w:r>
          </w:p>
        </w:tc>
        <w:tc>
          <w:tcPr>
            <w:tcW w:w="4229" w:type="dxa"/>
          </w:tcPr>
          <w:p w14:paraId="102769BB" w14:textId="6B08E14A" w:rsidR="00313380" w:rsidRPr="00313380" w:rsidRDefault="00313380" w:rsidP="00780573">
            <w:pPr>
              <w:rPr>
                <w:rFonts w:ascii="Helvetica" w:hAnsi="Helvetica" w:cs="Helvetica"/>
                <w:i/>
                <w:lang w:val="es-419"/>
              </w:rPr>
            </w:pPr>
            <w:r w:rsidRPr="00313380">
              <w:rPr>
                <w:rFonts w:ascii="Helvetica" w:hAnsi="Helvetica" w:cs="Helvetica"/>
                <w:i/>
                <w:lang w:val="es-419"/>
              </w:rPr>
              <w:t>[Descripción de la tarea planificada]</w:t>
            </w:r>
          </w:p>
        </w:tc>
        <w:tc>
          <w:tcPr>
            <w:tcW w:w="3248" w:type="dxa"/>
          </w:tcPr>
          <w:p w14:paraId="127B918E" w14:textId="06A5D397" w:rsidR="00313380" w:rsidRPr="00313380" w:rsidRDefault="00313380" w:rsidP="00313380">
            <w:pPr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</w:pPr>
            <w:r w:rsidRPr="00313380">
              <w:rPr>
                <w:rFonts w:ascii="Helvetica" w:hAnsi="Helvetica" w:cs="Helvetica"/>
                <w:i/>
                <w:lang w:val="es-419"/>
              </w:rPr>
              <w:t>[Fecha estima</w:t>
            </w:r>
            <w:r>
              <w:rPr>
                <w:rFonts w:ascii="Helvetica" w:hAnsi="Helvetica" w:cs="Helvetica"/>
                <w:i/>
                <w:lang w:val="es-419"/>
              </w:rPr>
              <w:t>d</w:t>
            </w:r>
            <w:r w:rsidRPr="00313380">
              <w:rPr>
                <w:rFonts w:ascii="Helvetica" w:hAnsi="Helvetica" w:cs="Helvetica"/>
                <w:i/>
                <w:lang w:val="es-419"/>
              </w:rPr>
              <w:t>a finalización]</w:t>
            </w:r>
          </w:p>
        </w:tc>
      </w:tr>
      <w:tr w:rsidR="00313380" w14:paraId="65B21E7F" w14:textId="77777777" w:rsidTr="00313380">
        <w:trPr>
          <w:trHeight w:val="159"/>
        </w:trPr>
        <w:tc>
          <w:tcPr>
            <w:tcW w:w="1153" w:type="dxa"/>
          </w:tcPr>
          <w:p w14:paraId="6CA47787" w14:textId="3A90AB84" w:rsidR="00313380" w:rsidRPr="00742C28" w:rsidRDefault="00313380" w:rsidP="00313380">
            <w:pPr>
              <w:rPr>
                <w:rFonts w:ascii="Helvetica" w:hAnsi="Helvetica" w:cs="Helvetica"/>
                <w:b/>
                <w:lang w:val="es-419"/>
              </w:rPr>
            </w:pPr>
            <w:r>
              <w:rPr>
                <w:rFonts w:ascii="Helvetica" w:hAnsi="Helvetica" w:cs="Helvetica"/>
                <w:b/>
                <w:lang w:val="es-419"/>
              </w:rPr>
              <w:t xml:space="preserve">Tarea 2:    </w:t>
            </w:r>
            <w:r w:rsidRPr="00742C28">
              <w:rPr>
                <w:rFonts w:ascii="Helvetica" w:hAnsi="Helvetica" w:cs="Helvetica"/>
                <w:b/>
                <w:lang w:val="es-419"/>
              </w:rPr>
              <w:t xml:space="preserve"> </w:t>
            </w:r>
          </w:p>
        </w:tc>
        <w:tc>
          <w:tcPr>
            <w:tcW w:w="4229" w:type="dxa"/>
          </w:tcPr>
          <w:p w14:paraId="215E84A2" w14:textId="73EEAF33" w:rsidR="00313380" w:rsidRPr="00C16563" w:rsidRDefault="00313380" w:rsidP="00313380">
            <w:pPr>
              <w:jc w:val="both"/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</w:pPr>
            <w:r w:rsidRPr="00313380">
              <w:rPr>
                <w:rFonts w:ascii="Helvetica" w:hAnsi="Helvetica" w:cs="Helvetica"/>
                <w:i/>
                <w:lang w:val="es-419"/>
              </w:rPr>
              <w:t>[Descripción de la tarea planificada]</w:t>
            </w:r>
          </w:p>
        </w:tc>
        <w:tc>
          <w:tcPr>
            <w:tcW w:w="3248" w:type="dxa"/>
          </w:tcPr>
          <w:p w14:paraId="7C8A6E30" w14:textId="34B2AD68" w:rsidR="00313380" w:rsidRPr="00742C28" w:rsidRDefault="00313380" w:rsidP="00313380">
            <w:pPr>
              <w:jc w:val="both"/>
              <w:rPr>
                <w:rFonts w:ascii="Helvetica" w:hAnsi="Helvetica" w:cs="Helvetica"/>
                <w:i/>
                <w:color w:val="595959" w:themeColor="text1" w:themeTint="A6"/>
                <w:lang w:val="es-419"/>
              </w:rPr>
            </w:pPr>
            <w:r w:rsidRPr="00313380">
              <w:rPr>
                <w:rFonts w:ascii="Helvetica" w:hAnsi="Helvetica" w:cs="Helvetica"/>
                <w:i/>
                <w:lang w:val="es-419"/>
              </w:rPr>
              <w:t>[Fecha estima</w:t>
            </w:r>
            <w:r>
              <w:rPr>
                <w:rFonts w:ascii="Helvetica" w:hAnsi="Helvetica" w:cs="Helvetica"/>
                <w:i/>
                <w:lang w:val="es-419"/>
              </w:rPr>
              <w:t>d</w:t>
            </w:r>
            <w:r w:rsidRPr="00313380">
              <w:rPr>
                <w:rFonts w:ascii="Helvetica" w:hAnsi="Helvetica" w:cs="Helvetica"/>
                <w:i/>
                <w:lang w:val="es-419"/>
              </w:rPr>
              <w:t>a finalización]</w:t>
            </w:r>
          </w:p>
        </w:tc>
      </w:tr>
    </w:tbl>
    <w:p w14:paraId="602F8BED" w14:textId="23DB2EC4" w:rsidR="00B021FE" w:rsidRPr="00313380" w:rsidRDefault="00FF41E0" w:rsidP="004B638E">
      <w:pPr>
        <w:pStyle w:val="Ttulo2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  <w:lang w:val="es-419"/>
        </w:rPr>
      </w:pPr>
      <w:r w:rsidRPr="00313380">
        <w:rPr>
          <w:rFonts w:ascii="Helvetica" w:hAnsi="Helvetica" w:cs="Helvetica"/>
          <w:color w:val="auto"/>
          <w:sz w:val="22"/>
          <w:szCs w:val="22"/>
          <w:lang w:val="es-419"/>
        </w:rPr>
        <w:t>Comentarios Adicionales:</w:t>
      </w:r>
    </w:p>
    <w:p w14:paraId="1B17E3AF" w14:textId="6EDE1567" w:rsidR="00B021FE" w:rsidRPr="006C22EB" w:rsidRDefault="00FF41E0" w:rsidP="00313380">
      <w:pPr>
        <w:spacing w:before="240"/>
        <w:jc w:val="both"/>
        <w:rPr>
          <w:rFonts w:ascii="Helvetica" w:hAnsi="Helvetica" w:cs="Helvetica"/>
          <w:lang w:val="es-419"/>
        </w:rPr>
      </w:pPr>
      <w:r w:rsidRPr="006C22EB">
        <w:rPr>
          <w:rFonts w:ascii="Helvetica" w:hAnsi="Helvetica" w:cs="Helvetica"/>
          <w:lang w:val="es-419"/>
        </w:rPr>
        <w:t>Incluir cualquier otra información relevante, observaciones o sugerencias que puedan mejorar la modalidad de trabajo en casa.</w:t>
      </w:r>
    </w:p>
    <w:p w14:paraId="58E80C7F" w14:textId="59345C8C" w:rsidR="004B638E" w:rsidRPr="006C22EB" w:rsidRDefault="004B638E" w:rsidP="004B638E">
      <w:pPr>
        <w:jc w:val="both"/>
        <w:rPr>
          <w:rFonts w:ascii="Helvetica" w:hAnsi="Helvetica" w:cs="Helvetica"/>
          <w:lang w:val="es-419"/>
        </w:rPr>
      </w:pPr>
    </w:p>
    <w:p w14:paraId="48CF3CBA" w14:textId="77777777" w:rsidR="004B638E" w:rsidRPr="006C22EB" w:rsidRDefault="004B638E" w:rsidP="004B638E">
      <w:pPr>
        <w:jc w:val="both"/>
        <w:rPr>
          <w:rFonts w:ascii="Helvetica" w:hAnsi="Helvetica" w:cs="Helvetica"/>
          <w:lang w:val="es-419"/>
        </w:rPr>
      </w:pPr>
    </w:p>
    <w:p w14:paraId="7E866937" w14:textId="77777777" w:rsidR="00B021FE" w:rsidRPr="00313380" w:rsidRDefault="00FF41E0" w:rsidP="004B638E">
      <w:pPr>
        <w:rPr>
          <w:rFonts w:ascii="Helvetica" w:hAnsi="Helvetica" w:cs="Helvetica"/>
          <w:b/>
          <w:i/>
          <w:lang w:val="es-419"/>
        </w:rPr>
      </w:pPr>
      <w:r w:rsidRPr="006C22EB">
        <w:rPr>
          <w:rFonts w:ascii="Helvetica" w:hAnsi="Helvetica" w:cs="Helvetica"/>
          <w:b/>
          <w:lang w:val="es-419"/>
        </w:rPr>
        <w:t xml:space="preserve">Firma: </w:t>
      </w:r>
      <w:r w:rsidRPr="00313380">
        <w:rPr>
          <w:rFonts w:ascii="Helvetica" w:hAnsi="Helvetica" w:cs="Helvetica"/>
          <w:i/>
          <w:lang w:val="es-419"/>
        </w:rPr>
        <w:t>[Nombre y firma del profesional]</w:t>
      </w:r>
      <w:r w:rsidRPr="006C22EB">
        <w:rPr>
          <w:rFonts w:ascii="Helvetica" w:hAnsi="Helvetica" w:cs="Helvetica"/>
          <w:b/>
          <w:lang w:val="es-419"/>
        </w:rPr>
        <w:br/>
        <w:t>Fecha de presentación del reporte</w:t>
      </w:r>
      <w:r w:rsidRPr="006C22EB">
        <w:rPr>
          <w:rFonts w:ascii="Helvetica" w:hAnsi="Helvetica" w:cs="Helvetica"/>
          <w:lang w:val="es-419"/>
        </w:rPr>
        <w:t xml:space="preserve">: </w:t>
      </w:r>
      <w:r w:rsidRPr="00313380">
        <w:rPr>
          <w:rFonts w:ascii="Helvetica" w:hAnsi="Helvetica" w:cs="Helvetica"/>
          <w:i/>
          <w:lang w:val="es-419"/>
        </w:rPr>
        <w:t>[Fecha de envío]</w:t>
      </w:r>
    </w:p>
    <w:sectPr w:rsidR="00B021FE" w:rsidRPr="00313380" w:rsidSect="002966BE">
      <w:headerReference w:type="default" r:id="rId11"/>
      <w:footerReference w:type="default" r:id="rId12"/>
      <w:pgSz w:w="12240" w:h="15840"/>
      <w:pgMar w:top="1707" w:right="1800" w:bottom="1440" w:left="180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69CF2" w14:textId="77777777" w:rsidR="002966BE" w:rsidRDefault="002966BE" w:rsidP="002966BE">
      <w:pPr>
        <w:spacing w:after="0" w:line="240" w:lineRule="auto"/>
      </w:pPr>
      <w:r>
        <w:separator/>
      </w:r>
    </w:p>
  </w:endnote>
  <w:endnote w:type="continuationSeparator" w:id="0">
    <w:p w14:paraId="34411DB7" w14:textId="77777777" w:rsidR="002966BE" w:rsidRDefault="002966BE" w:rsidP="0029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2966BE" w:rsidRPr="002966BE" w14:paraId="03F3BBA6" w14:textId="77777777" w:rsidTr="002966BE">
      <w:tc>
        <w:tcPr>
          <w:tcW w:w="2929" w:type="dxa"/>
          <w:shd w:val="clear" w:color="auto" w:fill="auto"/>
        </w:tcPr>
        <w:p w14:paraId="766AA22F" w14:textId="77777777" w:rsidR="002966BE" w:rsidRPr="002966BE" w:rsidRDefault="002966BE" w:rsidP="002966BE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966BE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87284BB" wp14:editId="1C5ACC7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8F1D532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" strokecolor="black [3213]" strokeweight=".25pt"/>
                </w:pict>
              </mc:Fallback>
            </mc:AlternateContent>
          </w:r>
          <w:r w:rsidRPr="002966BE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73DCE499" w14:textId="77777777" w:rsidR="002966BE" w:rsidRPr="002966BE" w:rsidRDefault="002966BE" w:rsidP="002966BE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966BE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7C3AC7C6" w14:textId="77777777" w:rsidR="002966BE" w:rsidRPr="002966BE" w:rsidRDefault="002966BE" w:rsidP="002966BE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966BE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760F036B" w14:textId="77777777" w:rsidR="002966BE" w:rsidRPr="002966BE" w:rsidRDefault="002966BE" w:rsidP="002966BE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966BE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39030FE4" w14:textId="77777777" w:rsidR="002966BE" w:rsidRPr="002966BE" w:rsidRDefault="002966BE" w:rsidP="002966BE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2966BE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45856695" w14:textId="77777777" w:rsidR="002966BE" w:rsidRPr="002966BE" w:rsidRDefault="002966BE" w:rsidP="002966B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2966BE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2966BE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14:paraId="29BD4A48" w14:textId="77777777" w:rsidR="002966BE" w:rsidRPr="002966BE" w:rsidRDefault="002966BE" w:rsidP="002966B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2966BE">
            <w:rPr>
              <w:rFonts w:ascii="Helvetica" w:hAnsi="Helvetica" w:cs="Helvetica"/>
              <w:sz w:val="14"/>
              <w:szCs w:val="14"/>
            </w:rPr>
            <w:t xml:space="preserve"> </w:t>
          </w:r>
        </w:p>
        <w:p w14:paraId="5DD77210" w14:textId="77777777" w:rsidR="002966BE" w:rsidRPr="002966BE" w:rsidRDefault="002966BE" w:rsidP="002966B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2966BE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2966BE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2930" w:type="dxa"/>
          <w:shd w:val="clear" w:color="auto" w:fill="auto"/>
        </w:tcPr>
        <w:p w14:paraId="2D3FBBB6" w14:textId="6451DC85" w:rsidR="002966BE" w:rsidRPr="002966BE" w:rsidRDefault="002966BE" w:rsidP="002966BE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2966BE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01 -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12</w:t>
          </w:r>
          <w:r w:rsidRPr="002966BE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05</w:t>
          </w:r>
        </w:p>
        <w:p w14:paraId="0110FE2D" w14:textId="77777777" w:rsidR="002966BE" w:rsidRPr="002966BE" w:rsidRDefault="002966BE" w:rsidP="002966BE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966BE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p w14:paraId="6F5233E7" w14:textId="77777777" w:rsidR="002966BE" w:rsidRPr="002966BE" w:rsidRDefault="002966BE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9C73D" w14:textId="77777777" w:rsidR="002966BE" w:rsidRDefault="002966BE" w:rsidP="002966BE">
      <w:pPr>
        <w:spacing w:after="0" w:line="240" w:lineRule="auto"/>
      </w:pPr>
      <w:r>
        <w:separator/>
      </w:r>
    </w:p>
  </w:footnote>
  <w:footnote w:type="continuationSeparator" w:id="0">
    <w:p w14:paraId="679CEB37" w14:textId="77777777" w:rsidR="002966BE" w:rsidRDefault="002966BE" w:rsidP="0029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A26E5" w14:textId="035FF5B4" w:rsidR="002966BE" w:rsidRDefault="002966B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1361BB82" wp14:editId="464FD12E">
          <wp:simplePos x="0" y="0"/>
          <wp:positionH relativeFrom="column">
            <wp:posOffset>2088515</wp:posOffset>
          </wp:positionH>
          <wp:positionV relativeFrom="paragraph">
            <wp:posOffset>-121920</wp:posOffset>
          </wp:positionV>
          <wp:extent cx="1249378" cy="584815"/>
          <wp:effectExtent l="0" t="0" r="8255" b="6350"/>
          <wp:wrapNone/>
          <wp:docPr id="155739420" name="Imagen 155739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378" cy="58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2F6CE4"/>
    <w:multiLevelType w:val="hybridMultilevel"/>
    <w:tmpl w:val="5B762C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78301">
    <w:abstractNumId w:val="8"/>
  </w:num>
  <w:num w:numId="2" w16cid:durableId="1192064020">
    <w:abstractNumId w:val="6"/>
  </w:num>
  <w:num w:numId="3" w16cid:durableId="598835112">
    <w:abstractNumId w:val="5"/>
  </w:num>
  <w:num w:numId="4" w16cid:durableId="1560751455">
    <w:abstractNumId w:val="4"/>
  </w:num>
  <w:num w:numId="5" w16cid:durableId="294455389">
    <w:abstractNumId w:val="7"/>
  </w:num>
  <w:num w:numId="6" w16cid:durableId="299313613">
    <w:abstractNumId w:val="3"/>
  </w:num>
  <w:num w:numId="7" w16cid:durableId="624048239">
    <w:abstractNumId w:val="2"/>
  </w:num>
  <w:num w:numId="8" w16cid:durableId="1928805943">
    <w:abstractNumId w:val="1"/>
  </w:num>
  <w:num w:numId="9" w16cid:durableId="2046323017">
    <w:abstractNumId w:val="0"/>
  </w:num>
  <w:num w:numId="10" w16cid:durableId="224072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5EA3"/>
    <w:rsid w:val="0015074B"/>
    <w:rsid w:val="001F2619"/>
    <w:rsid w:val="0029639D"/>
    <w:rsid w:val="002966BE"/>
    <w:rsid w:val="002F1061"/>
    <w:rsid w:val="00313380"/>
    <w:rsid w:val="00326F90"/>
    <w:rsid w:val="004B638E"/>
    <w:rsid w:val="006C22EB"/>
    <w:rsid w:val="00742C28"/>
    <w:rsid w:val="00AA1D8D"/>
    <w:rsid w:val="00B021FE"/>
    <w:rsid w:val="00B422F5"/>
    <w:rsid w:val="00B47730"/>
    <w:rsid w:val="00BF63C0"/>
    <w:rsid w:val="00C16563"/>
    <w:rsid w:val="00C80CB5"/>
    <w:rsid w:val="00CB0664"/>
    <w:rsid w:val="00FC693F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E7C0EF"/>
  <w14:defaultImageDpi w14:val="300"/>
  <w15:docId w15:val="{AC24BAF0-E3F5-4625-B43C-E5B19714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qFormat/>
    <w:rsid w:val="002966BE"/>
    <w:rPr>
      <w:rFonts w:ascii="Helvetica" w:hAnsi="Helvetica"/>
      <w:color w:val="76923C" w:themeColor="accent3" w:themeShade="BF"/>
      <w:sz w:val="22"/>
      <w:u w:val="single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2966BE"/>
    <w:pPr>
      <w:shd w:val="clear" w:color="auto" w:fill="FFFFFF"/>
      <w:spacing w:after="0" w:line="240" w:lineRule="auto"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  <w:style w:type="character" w:customStyle="1" w:styleId="DAFPPiedepginaCar">
    <w:name w:val="DAFP Pie de página Car"/>
    <w:basedOn w:val="Fuentedeprrafopredeter"/>
    <w:link w:val="DAFPPiedepgina"/>
    <w:rsid w:val="002966BE"/>
    <w:rPr>
      <w:rFonts w:ascii="Arial Narrow" w:eastAsiaTheme="minorHAnsi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D0DAC85B799429325F503E2A7AEFE" ma:contentTypeVersion="18" ma:contentTypeDescription="Crear nuevo documento." ma:contentTypeScope="" ma:versionID="4bc157c2009637213d5a27fa3dd66133">
  <xsd:schema xmlns:xsd="http://www.w3.org/2001/XMLSchema" xmlns:xs="http://www.w3.org/2001/XMLSchema" xmlns:p="http://schemas.microsoft.com/office/2006/metadata/properties" xmlns:ns3="c89531dc-72c1-4999-a2ee-65727f59645c" xmlns:ns4="304fea6e-4f6a-48be-bd54-0edaa7983d9a" targetNamespace="http://schemas.microsoft.com/office/2006/metadata/properties" ma:root="true" ma:fieldsID="47a86746b30c7b801c87b783cfb4a1ae" ns3:_="" ns4:_="">
    <xsd:import namespace="c89531dc-72c1-4999-a2ee-65727f59645c"/>
    <xsd:import namespace="304fea6e-4f6a-48be-bd54-0edaa7983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31dc-72c1-4999-a2ee-65727f596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fea6e-4f6a-48be-bd54-0edaa7983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9531dc-72c1-4999-a2ee-65727f5964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61B55-139B-453D-8501-F464A8006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3D90D-EE3D-48FB-8A43-03828CAD6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531dc-72c1-4999-a2ee-65727f59645c"/>
    <ds:schemaRef ds:uri="304fea6e-4f6a-48be-bd54-0edaa7983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2B028-09B2-42EF-A8C7-E78A02A99B38}">
  <ds:schemaRefs>
    <ds:schemaRef ds:uri="http://purl.org/dc/terms/"/>
    <ds:schemaRef ds:uri="http://schemas.openxmlformats.org/package/2006/metadata/core-properties"/>
    <ds:schemaRef ds:uri="c89531dc-72c1-4999-a2ee-65727f59645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4fea6e-4f6a-48be-bd54-0edaa7983d9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DA46C6-9BE9-4867-8B43-4E0B81AF1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1899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 Ernesto Suarez Rivera</cp:lastModifiedBy>
  <cp:revision>2</cp:revision>
  <dcterms:created xsi:type="dcterms:W3CDTF">2024-12-05T16:33:00Z</dcterms:created>
  <dcterms:modified xsi:type="dcterms:W3CDTF">2024-12-05T16:33:00Z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0x0101007D2D0DAC85B799429325F503E2A7AEFE</vt:lpwstr>
  </property>
</Properties>
</file>